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  怎样才能打动人</w:t>
      </w:r>
    </w:p>
    <w:p>
      <w:r>
        <w:t>作者：（美）戴尔·卡耐基（Dale Carne）</w:t>
      </w:r>
    </w:p>
    <w:p>
      <w:r>
        <w:t>出版社：北京:北京理工大学出版社,2010.10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卡耐基  怎样才能打动人 评论地址：https://www.jiaokey.com/book/detail/12724667.html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