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与全世界做生意  一个经济学家的环球冒险</w:t>
      </w:r>
    </w:p>
    <w:p>
      <w:r>
        <w:rPr>
          <w:rFonts w:ascii="宋体" w:hAnsi="宋体" w:eastAsia="宋体"/>
          <w:sz w:val="24"/>
        </w:rPr>
        <w:t>（爱尔兰）伍德曼著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与全世界做生意  一个经济学家的环球冒险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（爱尔兰）伍德曼著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本书出售、求购地址：https://www.jiaokey.com/book/detail/12724665.html</w:t>
      </w:r>
    </w:p>
    <w:p>
      <w:r>
        <w:t>更多相关图书推荐：https://www.jiaokey.com</w:t>
      </w:r>
    </w:p>
    <w:p>
      <w:r>
        <w:t>（爱尔兰）伍德曼著 其他作品：https://www.jiaokey.com/tag/（爱尔兰）伍德曼著.html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关键词搜索：https://www.jiaokey.com/tag/与全世界做生意  一个经济学家的环球冒险.html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