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书名：美国对华军事制裁  从维护“人权”到防止“威胁”</w:t>
      </w:r>
    </w:p>
    <w:p>
      <w:r>
        <w:t>作者：张金翠著</w:t>
      </w:r>
    </w:p>
    <w:p>
      <w:r>
        <w:t>出版社：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美国对华军事制裁  从维护“人权”到防止“威胁” 评论地址：https://www.jiaokey.com/book/detail/12724658.html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