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沉默的胡杨  邓缵先戍边纪事（1915-1933）</w:t>
      </w:r>
    </w:p>
    <w:p>
      <w:r>
        <w:rPr>
          <w:rFonts w:ascii="宋体" w:hAnsi="宋体" w:eastAsia="宋体"/>
          <w:sz w:val="24"/>
        </w:rPr>
        <w:t>崔保新著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沉默的胡杨  邓缵先戍边纪事（1915-1933）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本书出售、求购地址：https://www.jiaokey.com/book/detail/12724656.html</w:t>
      </w:r>
    </w:p>
    <w:p>
      <w:r>
        <w:t>更多相关图书推荐：https://www.jiaokey.com</w:t>
      </w:r>
    </w:p>
    <w:p>
      <w:r>
        <w:t>崔保新著 其他作品：https://www.jiaokey.com/tag/崔保新著.html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关键词搜索：https://www.jiaokey.com/tag/沉默的胡杨  邓缵先戍边纪事（1915-1933）.html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