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2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徐志摩（1896-1931）-文集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本书出售、求购地址：https://www.jiaokey.com/book/detail/12724626.html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关键词搜索：https://www.jiaokey.com/tag/徐志摩（1896-1931）-文集.html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