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书名：华盛顿规则  美国通向永久战争之路</w:t>
      </w:r>
    </w:p>
    <w:p>
      <w:r>
        <w:t>作者：（美）巴塞维奇著</w:t>
      </w:r>
    </w:p>
    <w:p>
      <w:r>
        <w:t>出版社：北京:新华出版社,2011.01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华盛顿规则  美国通向永久战争之路 评论地址：https://www.jiaokey.com/book/detail/12724624.html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