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基于模型的线性控制系统故障诊断方法</w:t>
      </w:r>
    </w:p>
    <w:p>
      <w:r>
        <w:rPr>
          <w:rFonts w:ascii="宋体" w:hAnsi="宋体" w:eastAsia="宋体"/>
          <w:sz w:val="24"/>
        </w:rPr>
        <w:t>杨光红，王恒，李霄剑著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基于模型的线性控制系统故障诊断方法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杨光红，王恒，李霄剑著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本书出售、求购地址：https://www.jiaokey.com/book/detail/12724619.html</w:t>
      </w:r>
    </w:p>
    <w:p>
      <w:r>
        <w:t>更多相关图书推荐：https://www.jiaokey.com</w:t>
      </w:r>
    </w:p>
    <w:p>
      <w:r>
        <w:t>杨光红，王恒，李霄剑著 其他作品：https://www.jiaokey.com/tag/杨光红，王恒，李霄剑著.html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关键词搜索：https://www.jiaokey.com/tag/基于模型的线性控制系统故障诊断方法.html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