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国际合资企业管理控制及其对知识获取的影响机制</w:t>
      </w:r>
    </w:p>
    <w:p>
      <w:r>
        <w:rPr>
          <w:rFonts w:ascii="宋体" w:hAnsi="宋体" w:eastAsia="宋体"/>
          <w:sz w:val="24"/>
        </w:rPr>
        <w:t>黎常著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国际合资企业管理控制及其对知识获取的影响机制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本书出售、求购地址：https://www.jiaokey.com/book/detail/12724596.html</w:t>
      </w:r>
    </w:p>
    <w:p>
      <w:r>
        <w:t>更多相关图书推荐：https://www.jiaokey.com</w:t>
      </w:r>
    </w:p>
    <w:p>
      <w:r>
        <w:t>黎常著 其他作品：https://www.jiaokey.com/tag/黎常著.html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关键词搜索：https://www.jiaokey.com/tag/国际合资企业管理控制及其对知识获取的影响机制.html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