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广东省私营企业成长与制度创新</w:t>
      </w:r>
    </w:p>
    <w:p>
      <w:r>
        <w:rPr>
          <w:rFonts w:ascii="宋体" w:hAnsi="宋体" w:eastAsia="宋体"/>
          <w:sz w:val="24"/>
        </w:rPr>
        <w:t>储小平，汪林，陈戈等著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广东省私营企业成长与制度创新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储小平，汪林，陈戈等著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本书出售、求购地址：https://www.jiaokey.com/book/detail/12724576.html</w:t>
      </w:r>
    </w:p>
    <w:p>
      <w:r>
        <w:t>更多相关图书推荐：https://www.jiaokey.com</w:t>
      </w:r>
    </w:p>
    <w:p>
      <w:r>
        <w:t>储小平，汪林，陈戈等著 其他作品：https://www.jiaokey.com/tag/储小平，汪林，陈戈等著.html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关键词搜索：https://www.jiaokey.com/tag/广东省私营企业成长与制度创新.html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