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和谐导购实用手册</w:t>
      </w:r>
    </w:p>
    <w:p>
      <w:r>
        <w:rPr>
          <w:rFonts w:ascii="宋体" w:hAnsi="宋体" w:eastAsia="宋体"/>
          <w:sz w:val="24"/>
        </w:rPr>
        <w:t>王勇，齐国庆，范锦雨著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和谐导购实用手册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王勇，齐国庆，范锦雨著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本书出售、求购地址：https://www.jiaokey.com/book/detail/12724566.html</w:t>
      </w:r>
    </w:p>
    <w:p>
      <w:r>
        <w:t>更多相关图书推荐：https://www.jiaokey.com</w:t>
      </w:r>
    </w:p>
    <w:p>
      <w:r>
        <w:t>王勇，齐国庆，范锦雨著 其他作品：https://www.jiaokey.com/tag/王勇，齐国庆，范锦雨著.html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关键词搜索：https://www.jiaokey.com/tag/和谐导购实用手册.html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