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技术人员管理-创新、协作和软件过程</w:t>
      </w:r>
    </w:p>
    <w:p>
      <w:r>
        <w:rPr>
          <w:rFonts w:ascii="宋体" w:hAnsi="宋体" w:eastAsia="宋体"/>
          <w:sz w:val="24"/>
        </w:rPr>
        <w:t>（美）汉弗莱著；朱崇高，王新亭译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技术人员管理-创新、协作和软件过程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（美）汉弗莱著；朱崇高，王新亭译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本书出售、求购地址：https://www.jiaokey.com/book/detail/12724546.html</w:t>
      </w:r>
    </w:p>
    <w:p>
      <w:r>
        <w:t>更多相关图书推荐：https://www.jiaokey.com</w:t>
      </w:r>
    </w:p>
    <w:p>
      <w:r>
        <w:t>（美）汉弗莱著；朱崇高，王新亭译 其他作品：https://www.jiaokey.com/tag/（美）汉弗莱著；朱崇高，王新亭译.html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关键词搜索：https://www.jiaokey.com/tag/技术人员管理-创新、协作和软件过程.html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