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销售巨人  大订单销售训练手册</w:t>
      </w:r>
    </w:p>
    <w:p>
      <w:r>
        <w:rPr>
          <w:rFonts w:ascii="宋体" w:hAnsi="宋体" w:eastAsia="宋体"/>
          <w:sz w:val="24"/>
        </w:rPr>
        <w:t>尼尔·雷克汉姆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销售巨人  大订单销售训练手册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尼尔·雷克汉姆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9787802493094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全球销售研究领域泰斗尼尔·雷克汉姆最具代表性巨作全新升级版2大订单销售权威教材，全球销量超100万册3历时12年，耗资100万美元，足迹遍及23个国家，35000多个销售实例跟踪研究4迄今为止全球销售技能训练领域中最大的研究成果5超过一半的全球500强企业用它来培训他们的销售队伍，国内接受并加以应用的有：中国电信、中国联通、华为通讯、阿里巴巴、宝山钢铁、豫园商城、金地地产、奥迪汽车、克莱斯勒、深圳邮政、艾默生电器等。</w:t>
      </w:r>
    </w:p>
    <w:p/>
    <w:p>
      <w:r>
        <w:t>本书出售、求购地址：https://www.jiaokey.com/book/detail/12724507.html</w:t>
      </w:r>
    </w:p>
    <w:p>
      <w:r>
        <w:t>更多商品流通与市场图书推荐：https://www.jiaokey.com</w:t>
      </w:r>
    </w:p>
    <w:p>
      <w:r>
        <w:t>尼尔·雷克汉姆 其他作品：https://www.jiaokey.com/tag/尼尔·雷克汉姆.html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