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工业企业能源管理体系</w:t>
      </w:r>
    </w:p>
    <w:p>
      <w:r>
        <w:rPr>
          <w:rFonts w:ascii="宋体" w:hAnsi="宋体" w:eastAsia="宋体"/>
          <w:sz w:val="24"/>
        </w:rPr>
        <w:t>赵旭东，朱辉，王世岩，尹洪坤著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工业企业能源管理体系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赵旭东，朱辉，王世岩，尹洪坤著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本书出售、求购地址：https://www.jiaokey.com/book/detail/12724491.html</w:t>
      </w:r>
    </w:p>
    <w:p>
      <w:r>
        <w:t>更多相关图书推荐：https://www.jiaokey.com</w:t>
      </w:r>
    </w:p>
    <w:p>
      <w:r>
        <w:t>赵旭东，朱辉，王世岩，尹洪坤著 其他作品：https://www.jiaokey.com/tag/赵旭东，朱辉，王世岩，尹洪坤著.html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关键词搜索：https://www.jiaokey.com/tag/工业企业能源管理体系.html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