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书名：农村社区股份合作制改革及规范</w:t>
      </w:r>
    </w:p>
    <w:p>
      <w:r>
        <w:t>作者：陈天宝著</w:t>
      </w:r>
    </w:p>
    <w:p>
      <w:r>
        <w:t>出版社：北京：中国农业大学出版社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农村社区股份合作制改革及规范 评论地址：https://www.jiaokey.com/book/detail/12724468.html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