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书名：中国宜昌·新三峡旅游</w:t>
      </w:r>
    </w:p>
    <w:p>
      <w:r>
        <w:t>作者：乐发祥著</w:t>
      </w:r>
    </w:p>
    <w:p>
      <w:r>
        <w:t>出版社：武汉：武汉出版社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中国宜昌·新三峡旅游 评论地址：https://www.jiaokey.com/book/detail/12724465.html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