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书名：管理智慧  红塔中层管理人员竞争上岗演讲录</w:t>
      </w:r>
    </w:p>
    <w:p>
      <w:r>
        <w:t>作者：姚庆艳主编</w:t>
      </w:r>
    </w:p>
    <w:p>
      <w:r>
        <w:t>出版社：昆明：云南美术出版社</w:t>
      </w:r>
    </w:p>
    <w:p>
      <w:r>
        <w:t>出版日期：2003.09</w:t>
      </w:r>
    </w:p>
    <w:p>
      <w:r>
        <w:t>总页数：393</w:t>
      </w:r>
    </w:p>
    <w:p>
      <w:r>
        <w:t>更多请访问教客网: www.jiaokey.com</w:t>
      </w:r>
    </w:p>
    <w:p>
      <w:r>
        <w:t>管理智慧  红塔中层管理人员竞争上岗演讲录 评论地址：https://www.jiaokey.com/book/detail/12724456.html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