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书名：富有趣味的民间翻花游戏  第2集</w:t>
      </w:r>
    </w:p>
    <w:p>
      <w:r>
        <w:t>作者:麻生育子，山本升著；施杏锦译</w:t>
      </w:r>
    </w:p>
    <w:p>
      <w:r>
        <w:t>出版社:大众书局</w:t>
      </w:r>
    </w:p>
    <w:p>
      <w:r>
        <w:t>出版日期：1982.03</w:t>
      </w:r>
    </w:p>
    <w:p>
      <w:r>
        <w:t>总页数：156</w:t>
      </w:r>
    </w:p>
    <w:p>
      <w:r>
        <w:t>更多请访问教客网:www.jiaokey.com</w:t>
      </w:r>
    </w:p>
    <w:p>
      <w:r>
        <w:t>富有趣味的民间翻花游戏  第2集评论地址：https://www.jiaokey.com/book/detail/12724434.html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