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青春对话  与二十一世纪的主人翁倾谈  2</w:t>
      </w:r>
    </w:p>
    <w:p>
      <w:r>
        <w:rPr>
          <w:rFonts w:ascii="宋体" w:hAnsi="宋体" w:eastAsia="宋体"/>
          <w:sz w:val="24"/>
        </w:rPr>
        <w:t>（日）池田大作著；创价学会译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青春对话  与二十一世纪的主人翁倾谈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（日）池田大作著；创价学会译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本书出售、求购地址：https://www.jiaokey.com/book/detail/12724417.html</w:t>
      </w:r>
    </w:p>
    <w:p>
      <w:r>
        <w:t>更多相关图书推荐：https://www.jiaokey.com</w:t>
      </w:r>
    </w:p>
    <w:p>
      <w:r>
        <w:t>（日）池田大作著；创价学会译 其他作品：https://www.jiaokey.com/tag/（日）池田大作著；创价学会译.html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关键词搜索：https://www.jiaokey.com/tag/青春对话  与二十一世纪的主人翁倾谈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