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“上涌杯”过宫炮王棋王邀请赛专集  第一届</w:t>
      </w:r>
    </w:p>
    <w:p>
      <w:r>
        <w:rPr>
          <w:rFonts w:ascii="宋体" w:hAnsi="宋体" w:eastAsia="宋体"/>
          <w:sz w:val="24"/>
        </w:rPr>
        <w:t>陈幸等编著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“上涌杯”过宫炮王棋王邀请赛专集  第一届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本书出售、求购地址：https://www.jiaokey.com/book/detail/12724414.html</w:t>
      </w:r>
    </w:p>
    <w:p>
      <w:r>
        <w:t>更多相关图书推荐：https://www.jiaokey.com</w:t>
      </w:r>
    </w:p>
    <w:p>
      <w:r>
        <w:t>陈幸等编著 其他作品：https://www.jiaokey.com/tag/陈幸等编著.html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关键词搜索：https://www.jiaokey.com/tag/“上涌杯”过宫炮王棋王邀请赛专集  第一届.html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