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书名：华南理工大学“211工程”“九五”期间建设验收汇报</w:t>
      </w:r>
    </w:p>
    <w:p>
      <w:r>
        <w:t>作者：刘焕彬编</w:t>
      </w:r>
    </w:p>
    <w:p>
      <w:r>
        <w:t>出版社：广州：华南理工大学出版社</w:t>
      </w:r>
    </w:p>
    <w:p>
      <w:r>
        <w:t>出版日期：2002.03</w:t>
      </w:r>
    </w:p>
    <w:p>
      <w:r>
        <w:t>总页数：42</w:t>
      </w:r>
    </w:p>
    <w:p>
      <w:r>
        <w:t>更多请访问教客网: www.jiaokey.com</w:t>
      </w:r>
    </w:p>
    <w:p>
      <w:r>
        <w:t>华南理工大学“211工程”“九五”期间建设验收汇报 评论地址：https://www.jiaokey.com/book/detail/12724409.html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