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书名：五邑大学  1985-1995</w:t>
      </w:r>
    </w:p>
    <w:p>
      <w:r>
        <w:t>作者：叶家康主编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五邑大学  1985-1995 评论地址：https://www.jiaokey.com/book/detail/12724404.html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