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书名：华南理工大学“211工程”建设子项目高分子材料及成型技术与装备验收报告</w:t>
      </w:r>
    </w:p>
    <w:p>
      <w:r>
        <w:t>作者：贾德民，瞿金平著</w:t>
      </w:r>
    </w:p>
    <w:p>
      <w:r>
        <w:t>出版社：广州：华南理工大学出版社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华南理工大学“211工程”建设子项目高分子材料及成型技术与装备验收报告 评论地址：https://www.jiaokey.com/book/detail/12724374.html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