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书名：外国教材研究文集  全国高等学校电子、电力类外国教材研讨会论文选编</w:t>
      </w:r>
    </w:p>
    <w:p>
      <w:r>
        <w:t>作者：邱关源主编</w:t>
      </w:r>
    </w:p>
    <w:p>
      <w:r>
        <w:t>出版社：西安：西安交通大学出版社</w:t>
      </w:r>
    </w:p>
    <w:p>
      <w:r>
        <w:t>出版日期：1991.09</w:t>
      </w:r>
    </w:p>
    <w:p>
      <w:r>
        <w:t>总页数：173</w:t>
      </w:r>
    </w:p>
    <w:p>
      <w:r>
        <w:t>更多请访问教客网: www.jiaokey.com</w:t>
      </w:r>
    </w:p>
    <w:p>
      <w:r>
        <w:t>外国教材研究文集  全国高等学校电子、电力类外国教材研讨会论文选编 评论地址：https://www.jiaokey.com/book/detail/12724371.html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