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中华文明之光 下卷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中华文明之光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本书出售、求购地址：https://www.jiaokey.com/book/detail/12724348.html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关键词搜索：https://www.jiaokey.com/tag/中华文明之光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