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智慧生活点点通  休闲棋牌小语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智慧生活点点通  休闲棋牌小语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本书出售、求购地址：https://www.jiaokey.com/book/detail/12724311.html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关键词搜索：https://www.jiaokey.com/tag/智慧生活点点通  休闲棋牌小语.html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