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时尚健身攻略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时尚健身攻略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本书出售、求购地址：https://www.jiaokey.com/book/detail/12724310.html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关键词搜索：https://www.jiaokey.com/tag/时尚健身攻略.html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