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好梦成真  彼得·尤伯罗思和1984年奥运会</w:t>
      </w:r>
    </w:p>
    <w:p>
      <w:r>
        <w:rPr>
          <w:rFonts w:ascii="宋体" w:hAnsi="宋体" w:eastAsia="宋体"/>
          <w:sz w:val="24"/>
        </w:rPr>
        <w:t>（美）瑞奇著；张秀萍等译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好梦成真  彼得·尤伯罗思和1984年奥运会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（美）瑞奇著；张秀萍等译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本书出售、求购地址：https://www.jiaokey.com/book/detail/12724287.html</w:t>
      </w:r>
    </w:p>
    <w:p>
      <w:r>
        <w:t>更多相关图书推荐：https://www.jiaokey.com</w:t>
      </w:r>
    </w:p>
    <w:p>
      <w:r>
        <w:t>（美）瑞奇著；张秀萍等译 其他作品：https://www.jiaokey.com/tag/（美）瑞奇著；张秀萍等译.html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关键词搜索：https://www.jiaokey.com/tag/好梦成真  彼得·尤伯罗思和1984年奥运会.html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