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  近代卷  第4版</w:t>
      </w:r>
    </w:p>
    <w:p>
      <w:r>
        <w:t>作者：齐涛主编；王玮，李宏图分主编</w:t>
      </w:r>
    </w:p>
    <w:p>
      <w:r>
        <w:t>出版社：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世界通史教程  近代卷  第4版 评论地址：https://www.jiaokey.com/book/detail/12724234.html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