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书名：他山之石  华南理工大学管理干部赴美访学后的思考</w:t>
      </w:r>
    </w:p>
    <w:p>
      <w:r>
        <w:t>作者：吴业春主编</w:t>
      </w:r>
    </w:p>
    <w:p>
      <w:r>
        <w:t>出版社：广州：华南理工大学出版社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他山之石  华南理工大学管理干部赴美访学后的思考 评论地址：https://www.jiaokey.com/book/detail/12724228.html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