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广东省“培养跨世纪大学生”理论研讨会论文集</w:t>
      </w:r>
    </w:p>
    <w:p>
      <w:r>
        <w:rPr>
          <w:rFonts w:ascii="宋体" w:hAnsi="宋体" w:eastAsia="宋体"/>
          <w:sz w:val="24"/>
        </w:rPr>
        <w:t>林中坚主编；广东省学校青年工作研究会编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广东省“培养跨世纪大学生”理论研讨会论文集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林中坚主编；广东省学校青年工作研究会编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本书出售、求购地址：https://www.jiaokey.com/book/detail/12724218.html</w:t>
      </w:r>
    </w:p>
    <w:p>
      <w:r>
        <w:t>更多相关图书推荐：https://www.jiaokey.com</w:t>
      </w:r>
    </w:p>
    <w:p>
      <w:r>
        <w:t>林中坚主编；广东省学校青年工作研究会编 其他作品：https://www.jiaokey.com/tag/林中坚主编；广东省学校青年工作研究会编.html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关键词搜索：https://www.jiaokey.com/tag/走向新世纪  广东省“培养跨世纪大学生”理论研讨会论文集.html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