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书名：全脑超能高效超能学习策略100%提高考试成绩  创造力</w:t>
      </w:r>
    </w:p>
    <w:p>
      <w:r>
        <w:t>作者：王华斌著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全脑超能高效超能学习策略100%提高考试成绩  创造力 评论地址：https://www.jiaokey.com/book/detail/12724212.html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