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书名：全国十所重点高校  2000年全国硕士研究生入学考试考前冲刺标准模拟试题  英语分册</w:t>
      </w:r>
    </w:p>
    <w:p>
      <w:r>
        <w:t>作者：王逸梅，李成言，吴宝科，蔡晓春等编著</w:t>
      </w:r>
    </w:p>
    <w:p>
      <w:r>
        <w:t>出版社：北京：国防大学出版社</w:t>
      </w:r>
    </w:p>
    <w:p>
      <w:r>
        <w:t>出版日期：1999.10</w:t>
      </w:r>
    </w:p>
    <w:p>
      <w:r>
        <w:t>总页数：210</w:t>
      </w:r>
    </w:p>
    <w:p>
      <w:r>
        <w:t>更多请访问教客网: www.jiaokey.com</w:t>
      </w:r>
    </w:p>
    <w:p>
      <w:r>
        <w:t>全国十所重点高校  2000年全国硕士研究生入学考试考前冲刺标准模拟试题  英语分册 评论地址：https://www.jiaokey.com/book/detail/12724146.html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