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书名：教海行舟</w:t>
      </w:r>
    </w:p>
    <w:p>
      <w:r>
        <w:t>作者：安少华著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教海行舟 评论地址：https://www.jiaokey.com/book/detail/12724131.html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