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作者：（德）&lt;font color=Red&gt;拜&lt;/font&gt;厄（Beyer.F.）著</w:t>
      </w:r>
    </w:p>
    <w:p>
      <w:r>
        <w:t>出版社：天津:百花文艺出版社,2005.01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拜厄钢琴基本教程 评论地址：https://www.jiaokey.com/book/detail/12724091.html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