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书名：一般院校工科人才培养模式研究与实践</w:t>
      </w:r>
    </w:p>
    <w:p>
      <w:r>
        <w:t>作者：周健儿主编</w:t>
      </w:r>
    </w:p>
    <w:p>
      <w:r>
        <w:t>出版社：南昌：江西高校出版社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一般院校工科人才培养模式研究与实践 评论地址：https://www.jiaokey.com/book/detail/12724046.html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