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书名：海内外金榜热歌101首</w:t>
      </w:r>
    </w:p>
    <w:p>
      <w:r>
        <w:t>作者：潘义记谱、选编</w:t>
      </w:r>
    </w:p>
    <w:p>
      <w:r>
        <w:t>出版社：上海：上海远东出版社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海内外金榜热歌101首 评论地址：https://www.jiaokey.com/book/detail/12724032.html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