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游目骋怀  江苏历代中国画名家精品集  古代卷  明</w:t>
      </w:r>
    </w:p>
    <w:p>
      <w:r>
        <w:rPr>
          <w:rFonts w:ascii="宋体" w:hAnsi="宋体" w:eastAsia="宋体"/>
          <w:sz w:val="24"/>
        </w:rPr>
        <w:t>喻继高主编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游目骋怀  江苏历代中国画名家精品集  古代卷  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喻继高主编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本书出售、求购地址：https://www.jiaokey.com/book/detail/12723985.html</w:t>
      </w:r>
    </w:p>
    <w:p>
      <w:r>
        <w:t>更多相关图书推荐：https://www.jiaokey.com</w:t>
      </w:r>
    </w:p>
    <w:p>
      <w:r>
        <w:t>喻继高主编 其他作品：https://www.jiaokey.com/tag/喻继高主编.html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关键词搜索：https://www.jiaokey.com/tag/游目骋怀  江苏历代中国画名家精品集  古代卷  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