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新漫画教室  3  表情动作篇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新漫画教室  3  表情动作篇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本书出售、求购地址：https://www.jiaokey.com/book/detail/12723943.html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关键词搜索：https://www.jiaokey.com/tag/新漫画教室  3  表情动作篇.html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