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中国美术60年版画  英汉法文本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中国美术60年版画  英汉法文本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本书出售、求购地址：https://www.jiaokey.com/book/detail/12723926.html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关键词搜索：https://www.jiaokey.com/tag/中国美术60年版画  英汉法文本.html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