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高等院校艺术类学生专业参考大系  人体与绘画</w:t>
      </w:r>
    </w:p>
    <w:p>
      <w:r>
        <w:rPr>
          <w:rFonts w:ascii="宋体" w:hAnsi="宋体" w:eastAsia="宋体"/>
          <w:sz w:val="24"/>
        </w:rPr>
        <w:t>高盛奎摄影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高等院校艺术类学生专业参考大系  人体与绘画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高盛奎摄影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本书出售、求购地址：https://www.jiaokey.com/book/detail/12723922.html</w:t>
      </w:r>
    </w:p>
    <w:p>
      <w:r>
        <w:t>更多相关图书推荐：https://www.jiaokey.com</w:t>
      </w:r>
    </w:p>
    <w:p>
      <w:r>
        <w:t>高盛奎摄影 其他作品：https://www.jiaokey.com/tag/高盛奎摄影.html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关键词搜索：https://www.jiaokey.com/tag/高等院校艺术类学生专业参考大系  人体与绘画.html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