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书名：浩然正气  名家书画集</w:t>
      </w:r>
    </w:p>
    <w:p>
      <w:r>
        <w:t>作者：李华君主编；中共云南省委统战部编</w:t>
      </w:r>
    </w:p>
    <w:p>
      <w:r>
        <w:t>出版社：昆明：云南教育出版社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浩然正气  名家书画集 评论地址：https://www.jiaokey.com/book/detail/12723808.html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