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克拉克钢琴教程  第1册</w:t>
      </w:r>
    </w:p>
    <w:p>
      <w:r>
        <w:rPr>
          <w:rFonts w:ascii="宋体" w:hAnsi="宋体" w:eastAsia="宋体"/>
          <w:sz w:val="24"/>
        </w:rPr>
        <w:t>马里恩·麦克阿托作曲；弗朗西斯·克拉克（Frances Clark）编选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克拉克钢琴教程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马里恩·麦克阿托作曲；弗朗西斯·克拉克（Frances Clark）编选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本书出售、求购地址：https://www.jiaokey.com/book/detail/12723764.html</w:t>
      </w:r>
    </w:p>
    <w:p>
      <w:r>
        <w:t>更多相关图书推荐：https://www.jiaokey.com</w:t>
      </w:r>
    </w:p>
    <w:p>
      <w:r>
        <w:t>马里恩·麦克阿托作曲；弗朗西斯·克拉克（Frances Clark）编选 其他作品：https://www.jiaokey.com/tag/马里恩·麦克阿托作曲；弗朗西斯·克拉克（Frances Clark）编选.html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关键词搜索：https://www.jiaokey.com/tag/克拉克钢琴教程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