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书名：爵士鼓入门教程</w:t>
      </w:r>
    </w:p>
    <w:p>
      <w:r>
        <w:t>作者：王小刚，孙乙银编著</w:t>
      </w:r>
    </w:p>
    <w:p>
      <w:r>
        <w:t>出版社：上海：上海音乐学院出版社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爵士鼓入门教程 评论地址：https://www.jiaokey.com/book/detail/12723756.html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