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2  2010</w:t>
      </w:r>
    </w:p>
    <w:p>
      <w:r>
        <w:t>作者：吕效平，丁亚平著</w:t>
      </w:r>
    </w:p>
    <w:p>
      <w:r>
        <w:t>出版社：北京：中国电影出版社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影视文化  2  2010 评论地址：https://www.jiaokey.com/book/detail/12723748.html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