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华尔街的肉  一个金牌投资分析师的自由</w:t>
      </w:r>
    </w:p>
    <w:p>
      <w:r>
        <w:rPr>
          <w:rFonts w:ascii="宋体" w:hAnsi="宋体" w:eastAsia="宋体"/>
          <w:sz w:val="24"/>
        </w:rPr>
        <w:t>（美）凯斯勒著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3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华尔街的肉  一个金牌投资分析师的自由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股票-证券交易-经验-美国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本书出售、求购地址：https://www.jiaokey.com/book/detail/12723705.html</w:t>
      </w:r>
    </w:p>
    <w:p>
      <w:r>
        <w:t>更多相关图书推荐：https://www.jiaokey.com</w:t>
      </w:r>
    </w:p>
    <w:p>
      <w:r>
        <w:t>（美）凯斯勒著 其他作品：https://www.jiaokey.com/tag/（美）凯斯勒著.html</w:t>
      </w:r>
    </w:p>
    <w:p>
      <w:r>
        <w:t>上海:上海人民出版社,2010.10 出版图书：https://www.jiaokey.com/tag/上海:上海人民出版社,2010.10.html</w:t>
      </w:r>
    </w:p>
    <w:p>
      <w:r>
        <w:t>关键词搜索：https://www.jiaokey.com/tag/股票-证券交易-经验-美国.html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