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灵魂之心  情绪的觉察</w:t>
      </w:r>
    </w:p>
    <w:p>
      <w:r>
        <w:rPr>
          <w:rFonts w:ascii="宋体" w:hAnsi="宋体" w:eastAsia="宋体"/>
          <w:sz w:val="24"/>
        </w:rPr>
        <w:t>盖瑞·祖卡夫，琳达·弗朗西斯著；阿光译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灵魂之心  情绪的觉察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盖瑞·祖卡夫，琳达·弗朗西斯著；阿光译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本书出售、求购地址：https://www.jiaokey.com/book/detail/12723695.html</w:t>
      </w:r>
    </w:p>
    <w:p>
      <w:r>
        <w:t>更多相关图书推荐：https://www.jiaokey.com</w:t>
      </w:r>
    </w:p>
    <w:p>
      <w:r>
        <w:t>盖瑞·祖卡夫，琳达·弗朗西斯著；阿光译 其他作品：https://www.jiaokey.com/tag/盖瑞·祖卡夫，琳达·弗朗西斯著；阿光译.html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关键词搜索：https://www.jiaokey.com/tag/灵魂之心  情绪的觉察.html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