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幼儿园-课程-教学-研究-高等学校-教材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本书出售、求购地址：https://www.jiaokey.com/book/detail/12723687.html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关键词搜索：https://www.jiaokey.com/tag/幼儿园-课程-教学-研究-高等学校-教材.html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