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书名：不正常的人  1974-1975</w:t>
      </w:r>
    </w:p>
    <w:p>
      <w:r>
        <w:t>作者：（法）米歇尔·福柯著；钱翰译</w:t>
      </w:r>
    </w:p>
    <w:p>
      <w:r>
        <w:t>出版社：上海:上海人民出版社,2010.09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不正常的人  1974-1975 评论地址：https://www.jiaokey.com/book/detail/12723649.html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