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自由社会中的市场和选择</w:t>
      </w:r>
    </w:p>
    <w:p>
      <w:r>
        <w:rPr>
          <w:rFonts w:ascii="宋体" w:hAnsi="宋体" w:eastAsia="宋体"/>
          <w:sz w:val="24"/>
        </w:rPr>
        <w:t>（美）罗伯特·J.巴罗著；沈志彦译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自由社会中的市场和选择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（美）罗伯特·J.巴罗著；沈志彦译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本书出售、求购地址：https://www.jiaokey.com/book/detail/12723648.html</w:t>
      </w:r>
    </w:p>
    <w:p>
      <w:r>
        <w:t>更多相关图书推荐：https://www.jiaokey.com</w:t>
      </w:r>
    </w:p>
    <w:p>
      <w:r>
        <w:t>（美）罗伯特·J.巴罗著；沈志彦译 其他作品：https://www.jiaokey.com/tag/（美）罗伯特·J.巴罗著；沈志彦译.html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关键词搜索：https://www.jiaokey.com/tag/自由社会中的市场和选择.html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