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书名：网络行为心理学  虚拟世界与真实生活</w:t>
      </w:r>
    </w:p>
    <w:p>
      <w:r>
        <w:t>作者：（英）亚当·乔伊森著；任衍具，魏玲译</w:t>
      </w:r>
    </w:p>
    <w:p>
      <w:r>
        <w:t>出版社：北京:商务印书馆,2010.09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网络行为心理学  虚拟世界与真实生活 评论地址：https://www.jiaokey.com/book/detail/12723609.html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